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66" w:rsidRDefault="00FE190C">
      <w:pPr>
        <w:pStyle w:val="Nagwek1"/>
      </w:pPr>
      <w:r>
        <w:t>FORM FOR EMPLOYERS</w:t>
      </w:r>
    </w:p>
    <w:p w:rsidR="007D6966" w:rsidRDefault="00FE190C">
      <w:r>
        <w:t>INSTITUTION: Gdynia Maritime University, Faculty of Mechanical Engineering</w:t>
      </w:r>
    </w:p>
    <w:p w:rsidR="007D6966" w:rsidRDefault="00FE190C">
      <w:r>
        <w:t>CITY: Gdynia</w:t>
      </w:r>
    </w:p>
    <w:p w:rsidR="007D6966" w:rsidRDefault="00FE190C">
      <w:r>
        <w:t>POSITION: Assistant in the group of teaching staff</w:t>
      </w:r>
    </w:p>
    <w:p w:rsidR="007D6966" w:rsidRDefault="00FE190C">
      <w:r>
        <w:t xml:space="preserve">SCIENTIFIC DISCIPLINE: </w:t>
      </w:r>
      <w:r w:rsidR="00A31B4B">
        <w:rPr>
          <w:rStyle w:val="rynqvb"/>
          <w:lang w:val="en"/>
        </w:rPr>
        <w:t>M</w:t>
      </w:r>
      <w:r w:rsidR="00773C8B">
        <w:rPr>
          <w:rStyle w:val="rynqvb"/>
          <w:lang w:val="en"/>
        </w:rPr>
        <w:t>aterials E</w:t>
      </w:r>
      <w:bookmarkStart w:id="0" w:name="_GoBack"/>
      <w:bookmarkEnd w:id="0"/>
      <w:r w:rsidR="00A31B4B">
        <w:rPr>
          <w:rStyle w:val="rynqvb"/>
          <w:lang w:val="en"/>
        </w:rPr>
        <w:t>ngineering</w:t>
      </w:r>
    </w:p>
    <w:p w:rsidR="007D6966" w:rsidRDefault="00FE190C">
      <w:r>
        <w:t xml:space="preserve">DATE OF ANNOUNCEMENT: </w:t>
      </w:r>
      <w:r w:rsidR="009D1C8D">
        <w:t>October 13</w:t>
      </w:r>
      <w:r>
        <w:t>, 2025</w:t>
      </w:r>
    </w:p>
    <w:p w:rsidR="007D6966" w:rsidRDefault="00FE190C">
      <w:r>
        <w:t xml:space="preserve">APPLICATION DEADLINE: </w:t>
      </w:r>
      <w:r w:rsidR="009D1C8D">
        <w:t>December</w:t>
      </w:r>
      <w:r>
        <w:t xml:space="preserve"> 1</w:t>
      </w:r>
      <w:r w:rsidR="009D1C8D">
        <w:t>2</w:t>
      </w:r>
      <w:r>
        <w:t>, 2025</w:t>
      </w:r>
    </w:p>
    <w:p w:rsidR="007D6966" w:rsidRDefault="00FE190C">
      <w:r>
        <w:t>COMPETITION RESULT DATE: J</w:t>
      </w:r>
      <w:r w:rsidR="009D1C8D">
        <w:t>anuary</w:t>
      </w:r>
      <w:r>
        <w:t xml:space="preserve"> </w:t>
      </w:r>
      <w:r w:rsidR="009D1C8D">
        <w:t>12, 2026</w:t>
      </w:r>
    </w:p>
    <w:p w:rsidR="007D6966" w:rsidRDefault="00FE190C">
      <w:r>
        <w:t xml:space="preserve">PLANNED EMPLOYMENT START DATE: </w:t>
      </w:r>
      <w:r w:rsidR="009D1C8D">
        <w:t>February 1, 2026</w:t>
      </w:r>
    </w:p>
    <w:p w:rsidR="007D6966" w:rsidRDefault="00FE190C">
      <w:r>
        <w:t xml:space="preserve">LINK TO THE WEBSITE: </w:t>
      </w:r>
      <w:r w:rsidR="00A31B4B" w:rsidRPr="00A31B4B">
        <w:t>https://bip.umg.edu.pl/praca/19921</w:t>
      </w:r>
    </w:p>
    <w:p w:rsidR="007D6966" w:rsidRDefault="00FE190C">
      <w:r>
        <w:t>KEYWORDS: mechanics and m</w:t>
      </w:r>
      <w:r w:rsidR="009D1C8D">
        <w:t xml:space="preserve">achine construction, </w:t>
      </w:r>
      <w:r>
        <w:t>m</w:t>
      </w:r>
      <w:r w:rsidR="00A31B4B">
        <w:t>aterials</w:t>
      </w:r>
      <w:r>
        <w:t xml:space="preserve"> engineering</w:t>
      </w:r>
    </w:p>
    <w:p w:rsidR="007D6966" w:rsidRDefault="00FE190C">
      <w:pPr>
        <w:pStyle w:val="Nagwek2"/>
      </w:pPr>
      <w:r>
        <w:t>DESCRIPTION:</w:t>
      </w:r>
    </w:p>
    <w:p w:rsidR="007D6966" w:rsidRDefault="00FE190C">
      <w:r>
        <w:t>We are seeking a candidate for the position of Assistant in the group of teaching staff, in the scientific discipline of M</w:t>
      </w:r>
      <w:r w:rsidR="00A31B4B">
        <w:t>aterials</w:t>
      </w:r>
      <w:r>
        <w:t xml:space="preserve"> Engineering, at the Department of Marine Materials and Repair Technology. The candidate must hold a Master of Science in Engineering in the field of </w:t>
      </w:r>
      <w:r w:rsidR="009D1C8D">
        <w:t xml:space="preserve">mechanics and machine construction or </w:t>
      </w:r>
      <w:r w:rsidR="00A31B4B">
        <w:rPr>
          <w:rStyle w:val="rynqvb"/>
          <w:lang w:val="en"/>
        </w:rPr>
        <w:t>materials</w:t>
      </w:r>
      <w:r w:rsidR="009D1C8D">
        <w:rPr>
          <w:rStyle w:val="rynqvb"/>
          <w:lang w:val="en"/>
        </w:rPr>
        <w:t xml:space="preserve"> engineering</w:t>
      </w:r>
      <w:r>
        <w:t>, and be fluent in both Polish and English. Teaching experience will be an additional asset</w:t>
      </w:r>
      <w:r w:rsidR="001837C0">
        <w:t>.</w:t>
      </w:r>
      <w:r>
        <w:br/>
      </w:r>
      <w:r>
        <w:br/>
        <w:t>The expected duties include:</w:t>
      </w:r>
      <w:r>
        <w:br/>
        <w:t>- conducting teaching classes,</w:t>
      </w:r>
      <w:r>
        <w:br/>
        <w:t>- working with students in laboratories,</w:t>
      </w:r>
      <w:r>
        <w:br/>
        <w:t>- carrying out research activities,</w:t>
      </w:r>
      <w:r>
        <w:br/>
        <w:t>- preparing teaching materials.</w:t>
      </w:r>
    </w:p>
    <w:p w:rsidR="007D6966" w:rsidRDefault="00FE190C">
      <w:pPr>
        <w:pStyle w:val="Nagwek2"/>
      </w:pPr>
      <w:r>
        <w:t>Required documents:</w:t>
      </w:r>
    </w:p>
    <w:p w:rsidR="007D6966" w:rsidRDefault="00FE190C" w:rsidP="009D1C8D">
      <w:pPr>
        <w:pStyle w:val="Listapunktowana"/>
        <w:numPr>
          <w:ilvl w:val="0"/>
          <w:numId w:val="0"/>
        </w:numPr>
        <w:ind w:left="360" w:hanging="360"/>
      </w:pPr>
      <w:r>
        <w:t>- Application for employment addressed to the Rector of Gdynia Maritime University</w:t>
      </w:r>
    </w:p>
    <w:p w:rsidR="007D6966" w:rsidRDefault="00FE190C" w:rsidP="009D1C8D">
      <w:pPr>
        <w:pStyle w:val="Listapunktowana"/>
        <w:numPr>
          <w:ilvl w:val="0"/>
          <w:numId w:val="0"/>
        </w:numPr>
        <w:ind w:left="360" w:hanging="360"/>
      </w:pPr>
      <w:r>
        <w:t>- Curriculum Vitae (CV)</w:t>
      </w:r>
    </w:p>
    <w:p w:rsidR="007D6966" w:rsidRDefault="00FE190C" w:rsidP="009D1C8D">
      <w:pPr>
        <w:pStyle w:val="Listapunktowana"/>
        <w:numPr>
          <w:ilvl w:val="0"/>
          <w:numId w:val="0"/>
        </w:numPr>
        <w:ind w:left="360" w:hanging="360"/>
      </w:pPr>
      <w:r>
        <w:t>- Copies of relevant diplomas</w:t>
      </w:r>
    </w:p>
    <w:p w:rsidR="007D6966" w:rsidRDefault="00FE190C" w:rsidP="009D1C8D">
      <w:pPr>
        <w:pStyle w:val="Listapunktowana"/>
        <w:numPr>
          <w:ilvl w:val="0"/>
          <w:numId w:val="0"/>
        </w:numPr>
        <w:ind w:left="360" w:hanging="360"/>
      </w:pPr>
      <w:r>
        <w:t>- Personal questionnaire for job applicants</w:t>
      </w:r>
    </w:p>
    <w:p w:rsidR="007D6966" w:rsidRDefault="00FE190C" w:rsidP="009D1C8D">
      <w:pPr>
        <w:pStyle w:val="Listapunktowana"/>
        <w:numPr>
          <w:ilvl w:val="0"/>
          <w:numId w:val="0"/>
        </w:numPr>
        <w:ind w:left="360" w:hanging="360"/>
      </w:pPr>
      <w:r>
        <w:t>- Optional: list of scientific achievements</w:t>
      </w:r>
    </w:p>
    <w:p w:rsidR="009D1C8D" w:rsidRDefault="009D1C8D" w:rsidP="009D1C8D">
      <w:pPr>
        <w:pStyle w:val="Listapunktowana"/>
        <w:numPr>
          <w:ilvl w:val="0"/>
          <w:numId w:val="0"/>
        </w:numPr>
        <w:ind w:left="360" w:hanging="360"/>
      </w:pPr>
    </w:p>
    <w:p w:rsidR="007D6966" w:rsidRDefault="00FE190C">
      <w:pPr>
        <w:pStyle w:val="Nagwek2"/>
      </w:pPr>
      <w:r>
        <w:t>Application submission:</w:t>
      </w:r>
    </w:p>
    <w:p w:rsidR="007D6966" w:rsidRDefault="00FE190C">
      <w:r>
        <w:t>Candidates may submit their application by:</w:t>
      </w:r>
      <w:r>
        <w:br/>
        <w:t>- Sending scanned copies of the required documents to: kmotr@wm.umg.edu.pl</w:t>
      </w:r>
      <w:r>
        <w:br/>
      </w:r>
      <w:r>
        <w:lastRenderedPageBreak/>
        <w:t>- Delivering photocopies of the required documents to the office of the Department of Marine Materials and Repair Technology, room A-236</w:t>
      </w:r>
      <w:r>
        <w:br/>
        <w:t>- Sending photocopies of the required documents by post</w:t>
      </w:r>
    </w:p>
    <w:p w:rsidR="007D6966" w:rsidRDefault="00FE190C">
      <w:pPr>
        <w:pStyle w:val="Nagwek2"/>
      </w:pPr>
      <w:r>
        <w:t>Contact information:</w:t>
      </w:r>
    </w:p>
    <w:p w:rsidR="007D6966" w:rsidRDefault="00FE190C">
      <w:r>
        <w:t>Mailing address:</w:t>
      </w:r>
      <w:r>
        <w:br/>
        <w:t>Gdynia Maritime University</w:t>
      </w:r>
      <w:r>
        <w:br/>
      </w:r>
      <w:proofErr w:type="spellStart"/>
      <w:r>
        <w:t>ul</w:t>
      </w:r>
      <w:proofErr w:type="spellEnd"/>
      <w:r>
        <w:t xml:space="preserve">. </w:t>
      </w:r>
      <w:proofErr w:type="spellStart"/>
      <w:r>
        <w:t>Morska</w:t>
      </w:r>
      <w:proofErr w:type="spellEnd"/>
      <w:r>
        <w:t xml:space="preserve"> 81–87, room A-236</w:t>
      </w:r>
      <w:r>
        <w:br/>
        <w:t>81-225 Gdynia, Poland</w:t>
      </w:r>
      <w:r>
        <w:br/>
      </w:r>
      <w:r>
        <w:br/>
        <w:t>Phone: +48 58 558 64 32</w:t>
      </w:r>
      <w:r>
        <w:br/>
        <w:t>Email: kmotr@wm.umg.edu.pl</w:t>
      </w:r>
    </w:p>
    <w:sectPr w:rsidR="007D69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37C0"/>
    <w:rsid w:val="0029639D"/>
    <w:rsid w:val="00326F90"/>
    <w:rsid w:val="00773C8B"/>
    <w:rsid w:val="007D6966"/>
    <w:rsid w:val="009D1C8D"/>
    <w:rsid w:val="00A31B4B"/>
    <w:rsid w:val="00AA1D8D"/>
    <w:rsid w:val="00B411F7"/>
    <w:rsid w:val="00B47730"/>
    <w:rsid w:val="00BC1283"/>
    <w:rsid w:val="00CB0664"/>
    <w:rsid w:val="00E1529B"/>
    <w:rsid w:val="00FC693F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2871C"/>
  <w14:defaultImageDpi w14:val="300"/>
  <w15:docId w15:val="{1C01E3F6-F9DC-4FB5-A368-01F7397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rynqvb">
    <w:name w:val="rynqvb"/>
    <w:basedOn w:val="Domylnaczcionkaakapitu"/>
    <w:rsid w:val="009D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7E0767-0733-4543-8BCA-F8D7CFD4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Sylwia</cp:lastModifiedBy>
  <cp:revision>4</cp:revision>
  <dcterms:created xsi:type="dcterms:W3CDTF">2025-10-15T12:26:00Z</dcterms:created>
  <dcterms:modified xsi:type="dcterms:W3CDTF">2025-10-15T12:27:00Z</dcterms:modified>
  <cp:category/>
</cp:coreProperties>
</file>